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9E" w:rsidRDefault="00F95472">
      <w:pPr>
        <w:jc w:val="center"/>
      </w:pPr>
      <w:r>
        <w:rPr>
          <w:b/>
          <w:sz w:val="24"/>
        </w:rPr>
        <w:t>T.C.</w:t>
      </w:r>
      <w:r>
        <w:rPr>
          <w:b/>
          <w:sz w:val="24"/>
        </w:rPr>
        <w:br/>
        <w:t>MİLLÎ EĞİTİM BAKANLIĞI</w:t>
      </w:r>
      <w:r>
        <w:rPr>
          <w:b/>
          <w:sz w:val="24"/>
        </w:rPr>
        <w:br/>
        <w:t>SURUÇ GAP ANADOLU LİSESİ MÜDÜRLÜĞÜ</w:t>
      </w:r>
    </w:p>
    <w:p w:rsidR="00BA239E" w:rsidRDefault="00F95472">
      <w:r>
        <w:br/>
      </w:r>
      <w:proofErr w:type="gramStart"/>
      <w:r>
        <w:t>Sayı :</w:t>
      </w:r>
      <w:proofErr w:type="gramEnd"/>
      <w:r>
        <w:t xml:space="preserve"> ........./.........</w:t>
      </w:r>
    </w:p>
    <w:p w:rsidR="00BA239E" w:rsidRDefault="00F95472">
      <w:r>
        <w:t>Konu : Öğle Arası İzin Dilekçesi</w:t>
      </w:r>
      <w:r>
        <w:br/>
      </w:r>
    </w:p>
    <w:p w:rsidR="00BA239E" w:rsidRDefault="00F95472">
      <w:r>
        <w:rPr>
          <w:sz w:val="24"/>
        </w:rPr>
        <w:t xml:space="preserve">Suruç GAP Anadolu </w:t>
      </w:r>
      <w:proofErr w:type="spellStart"/>
      <w:r>
        <w:rPr>
          <w:sz w:val="24"/>
        </w:rPr>
        <w:t>Lisesi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</w:t>
      </w:r>
      <w:r>
        <w:rPr>
          <w:sz w:val="24"/>
        </w:rPr>
        <w:t>ne</w:t>
      </w:r>
      <w:proofErr w:type="spellEnd"/>
    </w:p>
    <w:p w:rsidR="00BA239E" w:rsidRDefault="00F95472" w:rsidP="00F95472">
      <w:pPr>
        <w:spacing w:after="0" w:line="360" w:lineRule="auto"/>
      </w:pPr>
      <w:r>
        <w:t xml:space="preserve">Okulunuz …………………………… sınıfı, ………………………………………… numaralı öğrencisi olan çocuğum </w:t>
      </w:r>
      <w:r>
        <w:t>…………………………………………………’ın öğle aralarında okul dışına çıkmasına izin verdiğimi ve bu süreçte doğabilecek her türlü sorumluluğun tarafıma ait olduğunu kabul ettiğimi bildiririm.</w:t>
      </w:r>
      <w:r>
        <w:br/>
      </w:r>
      <w:r>
        <w:br/>
        <w:t>Gereğini bilgilerinize arz ederim.</w:t>
      </w:r>
      <w:r>
        <w:br/>
      </w:r>
      <w:r>
        <w:br/>
        <w:t xml:space="preserve">                                                                                                                                                         </w:t>
      </w:r>
      <w:proofErr w:type="spellStart"/>
      <w:r>
        <w:t>Tarih</w:t>
      </w:r>
      <w:proofErr w:type="spellEnd"/>
      <w:r>
        <w:t>: …./…./2025</w:t>
      </w:r>
      <w:r>
        <w:br/>
        <w:t xml:space="preserve">                                                                                                                                               </w:t>
      </w:r>
      <w:proofErr w:type="spellStart"/>
      <w:r>
        <w:t>İmza</w:t>
      </w:r>
      <w:proofErr w:type="spellEnd"/>
      <w:r>
        <w:t>: .....................................................</w:t>
      </w:r>
      <w:r>
        <w:br/>
        <w:t xml:space="preserve">                                                                                                                                         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: .........</w:t>
      </w:r>
      <w:r>
        <w:t xml:space="preserve">............................................ </w:t>
      </w:r>
      <w:proofErr w:type="spellStart"/>
      <w:r>
        <w:t>Telefon</w:t>
      </w:r>
      <w:proofErr w:type="spellEnd"/>
      <w:r>
        <w:t>: .....................................................</w:t>
      </w:r>
      <w:r>
        <w:br/>
      </w:r>
      <w:bookmarkStart w:id="0" w:name="_GoBack"/>
      <w:bookmarkEnd w:id="0"/>
    </w:p>
    <w:sectPr w:rsidR="00BA239E" w:rsidSect="00F954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A239E"/>
    <w:rsid w:val="00CB0664"/>
    <w:rsid w:val="00F954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F9737"/>
  <w14:defaultImageDpi w14:val="300"/>
  <w15:docId w15:val="{92DB1903-395E-4358-BEA4-CE5455F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B6151-D7DD-4359-A2D4-E69E4312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İSMAİL KAYA</cp:lastModifiedBy>
  <cp:revision>2</cp:revision>
  <dcterms:created xsi:type="dcterms:W3CDTF">2025-09-13T23:49:00Z</dcterms:created>
  <dcterms:modified xsi:type="dcterms:W3CDTF">2025-09-13T23:49:00Z</dcterms:modified>
  <cp:category/>
</cp:coreProperties>
</file>